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D144" w14:textId="28ED964E" w:rsidR="002C6F33" w:rsidRPr="002C6F33" w:rsidRDefault="002C6F33" w:rsidP="002C6F33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</w:pP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202</w:t>
      </w:r>
      <w:r w:rsidR="00483ACB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5</w:t>
      </w: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жылға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арналған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ПОҚ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авторлық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куәліктерінің</w:t>
      </w:r>
      <w:proofErr w:type="spellEnd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</w:t>
      </w:r>
      <w:proofErr w:type="spellStart"/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тізілімі</w:t>
      </w:r>
      <w:proofErr w:type="spellEnd"/>
    </w:p>
    <w:p w14:paraId="2C65F923" w14:textId="5DA51B7A" w:rsidR="002C6F33" w:rsidRPr="002C6F33" w:rsidRDefault="002C6F33" w:rsidP="002C6F33">
      <w:pPr>
        <w:pStyle w:val="1"/>
        <w:spacing w:before="0"/>
        <w:jc w:val="center"/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</w:pPr>
      <w:r w:rsidRPr="002C6F33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>Реестр авторских свидетельств ППС за 202</w:t>
      </w:r>
      <w:r w:rsidR="00483ACB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>5</w:t>
      </w:r>
      <w:r w:rsidRPr="002C6F33">
        <w:rPr>
          <w:rFonts w:ascii="Times New Roman" w:eastAsia="Arial" w:hAnsi="Times New Roman" w:cs="Times New Roman"/>
          <w:bCs w:val="0"/>
          <w:color w:val="4F6228" w:themeColor="accent3" w:themeShade="80"/>
          <w:lang w:val="ru-RU"/>
        </w:rPr>
        <w:t xml:space="preserve"> год</w:t>
      </w:r>
    </w:p>
    <w:p w14:paraId="56A77C11" w14:textId="430F6D07" w:rsidR="002C6F33" w:rsidRPr="00483ACB" w:rsidRDefault="002C6F33" w:rsidP="002C6F33">
      <w:pPr>
        <w:spacing w:after="0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2C6F33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Register of Faculty Copyright Certificates for 202</w:t>
      </w:r>
      <w:r w:rsidR="00483ACB" w:rsidRPr="00483ACB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5</w:t>
      </w:r>
    </w:p>
    <w:p w14:paraId="286BC12D" w14:textId="0B977642" w:rsidR="003B5ECA" w:rsidRPr="002C6F33" w:rsidRDefault="003B5ECA" w:rsidP="002C6F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63"/>
        <w:gridCol w:w="1779"/>
        <w:gridCol w:w="2162"/>
        <w:gridCol w:w="4252"/>
        <w:gridCol w:w="4364"/>
      </w:tblGrid>
      <w:tr w:rsidR="002C6F33" w:rsidRPr="002C6F33" w14:paraId="6C5A8F4D" w14:textId="77777777" w:rsidTr="005373C9">
        <w:trPr>
          <w:cantSplit/>
          <w:tblHeader/>
          <w:jc w:val="center"/>
        </w:trPr>
        <w:tc>
          <w:tcPr>
            <w:tcW w:w="1163" w:type="dxa"/>
            <w:shd w:val="clear" w:color="auto" w:fill="D6E3BC" w:themeFill="accent3" w:themeFillTint="66"/>
            <w:vAlign w:val="center"/>
          </w:tcPr>
          <w:p w14:paraId="48DEA082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9" w:type="dxa"/>
            <w:shd w:val="clear" w:color="auto" w:fill="D6E3BC" w:themeFill="accent3" w:themeFillTint="66"/>
            <w:vAlign w:val="center"/>
          </w:tcPr>
          <w:p w14:paraId="1FC067CE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свидетельства</w:t>
            </w:r>
            <w:proofErr w:type="spellEnd"/>
          </w:p>
        </w:tc>
        <w:tc>
          <w:tcPr>
            <w:tcW w:w="2162" w:type="dxa"/>
            <w:shd w:val="clear" w:color="auto" w:fill="D6E3BC" w:themeFill="accent3" w:themeFillTint="66"/>
            <w:vAlign w:val="center"/>
          </w:tcPr>
          <w:p w14:paraId="335B15BD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85DCD93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4364" w:type="dxa"/>
            <w:shd w:val="clear" w:color="auto" w:fill="D6E3BC" w:themeFill="accent3" w:themeFillTint="66"/>
            <w:vAlign w:val="center"/>
          </w:tcPr>
          <w:p w14:paraId="51A4590B" w14:textId="77777777" w:rsidR="002C6F33" w:rsidRPr="002C6F33" w:rsidRDefault="002C6F33" w:rsidP="002C6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F33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  <w:proofErr w:type="spellEnd"/>
          </w:p>
        </w:tc>
      </w:tr>
      <w:tr w:rsidR="00483ACB" w:rsidRPr="00483ACB" w14:paraId="40606D58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69386B91" w14:textId="1029BF8B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</w:tcPr>
          <w:p w14:paraId="34837769" w14:textId="2CA5E7C1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65796</w:t>
            </w:r>
          </w:p>
        </w:tc>
        <w:tc>
          <w:tcPr>
            <w:tcW w:w="2162" w:type="dxa"/>
            <w:vAlign w:val="center"/>
          </w:tcPr>
          <w:p w14:paraId="3288D9E7" w14:textId="594F6460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4252" w:type="dxa"/>
            <w:vAlign w:val="center"/>
          </w:tcPr>
          <w:p w14:paraId="471C35D4" w14:textId="0CF98E61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учебный практикум «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Стратегиялық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менеджмент»</w:t>
            </w:r>
          </w:p>
        </w:tc>
        <w:tc>
          <w:tcPr>
            <w:tcW w:w="4364" w:type="dxa"/>
            <w:vAlign w:val="center"/>
          </w:tcPr>
          <w:p w14:paraId="2049E7B9" w14:textId="5CD7DE40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Байгиреева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Жанар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Замашқызы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Қанатова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Айсенім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Қанатқызы</w:t>
            </w:r>
            <w:proofErr w:type="spellEnd"/>
          </w:p>
        </w:tc>
      </w:tr>
      <w:tr w:rsidR="00483ACB" w:rsidRPr="00483ACB" w14:paraId="26775C50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4E4F982B" w14:textId="6076343C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  <w:vAlign w:val="center"/>
          </w:tcPr>
          <w:p w14:paraId="5E8D833C" w14:textId="31BECCB9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65114</w:t>
            </w:r>
          </w:p>
        </w:tc>
        <w:tc>
          <w:tcPr>
            <w:tcW w:w="2162" w:type="dxa"/>
            <w:vAlign w:val="center"/>
          </w:tcPr>
          <w:p w14:paraId="75F077ED" w14:textId="509BFE45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4252" w:type="dxa"/>
            <w:vAlign w:val="center"/>
          </w:tcPr>
          <w:p w14:paraId="2535A4DA" w14:textId="197085EE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Зерттеу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әдістері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364" w:type="dxa"/>
            <w:vAlign w:val="center"/>
          </w:tcPr>
          <w:p w14:paraId="16020C73" w14:textId="0CCEAC18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Хуаныш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Лена,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Ғылымбеков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Асқар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Дәуренұлы</w:t>
            </w:r>
            <w:proofErr w:type="spellEnd"/>
          </w:p>
        </w:tc>
      </w:tr>
      <w:tr w:rsidR="00483ACB" w:rsidRPr="00483ACB" w14:paraId="7EE6B633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4C1D1EB6" w14:textId="6FACC3C5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  <w:vAlign w:val="center"/>
          </w:tcPr>
          <w:p w14:paraId="1430080F" w14:textId="51DF5F77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63022</w:t>
            </w:r>
          </w:p>
        </w:tc>
        <w:tc>
          <w:tcPr>
            <w:tcW w:w="2162" w:type="dxa"/>
            <w:vAlign w:val="center"/>
          </w:tcPr>
          <w:p w14:paraId="11B1D60F" w14:textId="73C93CBC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4252" w:type="dxa"/>
            <w:vAlign w:val="center"/>
          </w:tcPr>
          <w:p w14:paraId="6E6DB02C" w14:textId="1796987D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Квазимемлекеттік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сектор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субъектілерін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стратегиялық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басқару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364" w:type="dxa"/>
            <w:vAlign w:val="center"/>
          </w:tcPr>
          <w:p w14:paraId="010C8711" w14:textId="0764A4A5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Турекулова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Даметкен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Медихановна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Имашев Айбек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Бадуанович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Хуаныш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Лена</w:t>
            </w:r>
          </w:p>
        </w:tc>
      </w:tr>
      <w:tr w:rsidR="00483ACB" w:rsidRPr="00483ACB" w14:paraId="39A96194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73E8BCF5" w14:textId="3B0CF385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  <w:vAlign w:val="center"/>
          </w:tcPr>
          <w:p w14:paraId="42A5FBB7" w14:textId="7AE6FF88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58527</w:t>
            </w:r>
          </w:p>
        </w:tc>
        <w:tc>
          <w:tcPr>
            <w:tcW w:w="2162" w:type="dxa"/>
            <w:vAlign w:val="center"/>
          </w:tcPr>
          <w:p w14:paraId="74B666EE" w14:textId="242B0C42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4252" w:type="dxa"/>
            <w:vAlign w:val="center"/>
          </w:tcPr>
          <w:p w14:paraId="1497B54B" w14:textId="31F02D03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искусственного интеллекта в управлении финансовыми рисками: возможности и угрозы</w:t>
            </w:r>
          </w:p>
        </w:tc>
        <w:tc>
          <w:tcPr>
            <w:tcW w:w="4364" w:type="dxa"/>
            <w:vAlign w:val="center"/>
          </w:tcPr>
          <w:p w14:paraId="1B12C967" w14:textId="65FBAA0C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Джумабекова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А.Т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Джусупова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</w:t>
            </w:r>
          </w:p>
        </w:tc>
      </w:tr>
      <w:tr w:rsidR="00483ACB" w:rsidRPr="00483ACB" w14:paraId="61C85A50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32113C4A" w14:textId="02B78606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vAlign w:val="center"/>
          </w:tcPr>
          <w:p w14:paraId="5A42AE56" w14:textId="559D4ABA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59200</w:t>
            </w:r>
          </w:p>
        </w:tc>
        <w:tc>
          <w:tcPr>
            <w:tcW w:w="2162" w:type="dxa"/>
            <w:vAlign w:val="center"/>
          </w:tcPr>
          <w:p w14:paraId="4B26EFB6" w14:textId="0E48A468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04.06. 2025</w:t>
            </w:r>
          </w:p>
        </w:tc>
        <w:tc>
          <w:tcPr>
            <w:tcW w:w="4252" w:type="dxa"/>
            <w:vAlign w:val="center"/>
          </w:tcPr>
          <w:p w14:paraId="2FC6E41F" w14:textId="13D7E44E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компании и инструменты ее повышения</w:t>
            </w:r>
          </w:p>
        </w:tc>
        <w:tc>
          <w:tcPr>
            <w:tcW w:w="4364" w:type="dxa"/>
            <w:vAlign w:val="center"/>
          </w:tcPr>
          <w:p w14:paraId="7C2A4C47" w14:textId="5C5E327E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Мусина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А.А.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Ергалиева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Д.К.</w:t>
            </w:r>
            <w:proofErr w:type="gramEnd"/>
          </w:p>
        </w:tc>
      </w:tr>
      <w:tr w:rsidR="00483ACB" w:rsidRPr="002C6F33" w14:paraId="2A0D6677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5E3D889A" w14:textId="24C3E16B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  <w:vAlign w:val="center"/>
          </w:tcPr>
          <w:p w14:paraId="79AE581B" w14:textId="09AB90F4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58172</w:t>
            </w:r>
          </w:p>
        </w:tc>
        <w:tc>
          <w:tcPr>
            <w:tcW w:w="2162" w:type="dxa"/>
            <w:vAlign w:val="center"/>
          </w:tcPr>
          <w:p w14:paraId="3076EDAF" w14:textId="15E49445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4252" w:type="dxa"/>
            <w:vAlign w:val="center"/>
          </w:tcPr>
          <w:p w14:paraId="5D891F60" w14:textId="7D18D44F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системы финансирования малого и среднего бизнеса в сельском хозяйстве Республики Казахстан</w:t>
            </w:r>
          </w:p>
        </w:tc>
        <w:tc>
          <w:tcPr>
            <w:tcW w:w="4364" w:type="dxa"/>
            <w:vAlign w:val="center"/>
          </w:tcPr>
          <w:p w14:paraId="708586AE" w14:textId="3C95D236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Мисник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83ACB" w:rsidRPr="00483ACB" w14:paraId="3A284E3E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5F20B4E7" w14:textId="5AAE30AA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9" w:type="dxa"/>
            <w:vAlign w:val="center"/>
          </w:tcPr>
          <w:p w14:paraId="04C8DB50" w14:textId="678DDBCC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58403</w:t>
            </w:r>
          </w:p>
        </w:tc>
        <w:tc>
          <w:tcPr>
            <w:tcW w:w="2162" w:type="dxa"/>
            <w:vAlign w:val="center"/>
          </w:tcPr>
          <w:p w14:paraId="289233ED" w14:textId="48360C7B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4252" w:type="dxa"/>
            <w:vAlign w:val="center"/>
          </w:tcPr>
          <w:p w14:paraId="0BDED6DB" w14:textId="5C89AFAF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Искусственный интеллект в финансовой сфере: вызовы и возможности</w:t>
            </w:r>
          </w:p>
        </w:tc>
        <w:tc>
          <w:tcPr>
            <w:tcW w:w="4364" w:type="dxa"/>
            <w:vAlign w:val="center"/>
          </w:tcPr>
          <w:p w14:paraId="7EE5352B" w14:textId="2925C715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Мисник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Джуманов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С.Р.,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Джусупова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Б.Б.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Байгулова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Д.Т.</w:t>
            </w:r>
            <w:proofErr w:type="gramEnd"/>
          </w:p>
        </w:tc>
      </w:tr>
      <w:tr w:rsidR="00483ACB" w:rsidRPr="00483ACB" w14:paraId="4E39510B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374E7D23" w14:textId="295349CC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9" w:type="dxa"/>
            <w:vAlign w:val="center"/>
          </w:tcPr>
          <w:p w14:paraId="59236EAC" w14:textId="7B42D06D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59199</w:t>
            </w:r>
          </w:p>
        </w:tc>
        <w:tc>
          <w:tcPr>
            <w:tcW w:w="2162" w:type="dxa"/>
            <w:vAlign w:val="center"/>
          </w:tcPr>
          <w:p w14:paraId="3F5996D9" w14:textId="4D42E413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04.06. 2025</w:t>
            </w:r>
          </w:p>
        </w:tc>
        <w:tc>
          <w:tcPr>
            <w:tcW w:w="4252" w:type="dxa"/>
            <w:vAlign w:val="center"/>
          </w:tcPr>
          <w:p w14:paraId="6AFCDEEB" w14:textId="1A349E1F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услуги и перспективы их инновационного развития в современных условиях</w:t>
            </w:r>
          </w:p>
        </w:tc>
        <w:tc>
          <w:tcPr>
            <w:tcW w:w="4364" w:type="dxa"/>
            <w:vAlign w:val="center"/>
          </w:tcPr>
          <w:p w14:paraId="0200C048" w14:textId="6FA2D058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Мусина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А.А.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Жаксылык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С.Е.</w:t>
            </w:r>
          </w:p>
        </w:tc>
      </w:tr>
      <w:tr w:rsidR="00483ACB" w:rsidRPr="00483ACB" w14:paraId="6AECAF23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07E6FF45" w14:textId="541FABF1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9" w:type="dxa"/>
            <w:vAlign w:val="center"/>
          </w:tcPr>
          <w:p w14:paraId="43DBBF9A" w14:textId="5E140CA6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63177</w:t>
            </w:r>
          </w:p>
        </w:tc>
        <w:tc>
          <w:tcPr>
            <w:tcW w:w="2162" w:type="dxa"/>
            <w:vAlign w:val="center"/>
          </w:tcPr>
          <w:p w14:paraId="60524000" w14:textId="42361CD0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20.10. 2025</w:t>
            </w:r>
          </w:p>
        </w:tc>
        <w:tc>
          <w:tcPr>
            <w:tcW w:w="4252" w:type="dxa"/>
            <w:vAlign w:val="center"/>
          </w:tcPr>
          <w:p w14:paraId="4E6E1DA9" w14:textId="30FC2F9B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Налоговые инструменты нивелирования социального неравенства в Республике Казахстан</w:t>
            </w:r>
          </w:p>
        </w:tc>
        <w:tc>
          <w:tcPr>
            <w:tcW w:w="4364" w:type="dxa"/>
            <w:vAlign w:val="center"/>
          </w:tcPr>
          <w:p w14:paraId="7174B82E" w14:textId="55BB1131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Лукпанова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Ж.О.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Берстембаева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Р.К.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Тойжигитова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Ж.А.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Мисник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О.В.</w:t>
            </w:r>
            <w:proofErr w:type="gramEnd"/>
          </w:p>
        </w:tc>
      </w:tr>
      <w:tr w:rsidR="00483ACB" w:rsidRPr="00483ACB" w14:paraId="73023A25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1507D00C" w14:textId="048F745F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79" w:type="dxa"/>
            <w:vAlign w:val="center"/>
          </w:tcPr>
          <w:p w14:paraId="67C5196D" w14:textId="0E7025C0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65624</w:t>
            </w:r>
          </w:p>
        </w:tc>
        <w:tc>
          <w:tcPr>
            <w:tcW w:w="2162" w:type="dxa"/>
            <w:vAlign w:val="center"/>
          </w:tcPr>
          <w:p w14:paraId="0F6D45DD" w14:textId="7F64E3EE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4252" w:type="dxa"/>
            <w:vAlign w:val="center"/>
          </w:tcPr>
          <w:p w14:paraId="6E1DEBE6" w14:textId="5C890F9B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повышения финансовой грамотности населения</w:t>
            </w:r>
          </w:p>
        </w:tc>
        <w:tc>
          <w:tcPr>
            <w:tcW w:w="4364" w:type="dxa"/>
            <w:vAlign w:val="center"/>
          </w:tcPr>
          <w:p w14:paraId="0CEFD4BD" w14:textId="112887C0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Бейсенгалиев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Б.Т.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,Алина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Г.Б. ,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Мақыш</w:t>
            </w:r>
            <w:proofErr w:type="spellEnd"/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С.Б.,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Керимкулова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Д.Д.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Абилова Б. Н.,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Джумабекова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А.Т.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Мусина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А.А.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Бекмурзаева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Б.,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Мадиева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А.М.</w:t>
            </w:r>
            <w:proofErr w:type="gramEnd"/>
          </w:p>
        </w:tc>
      </w:tr>
      <w:tr w:rsidR="00483ACB" w:rsidRPr="000D66C8" w14:paraId="64D0D349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377D87EA" w14:textId="5AEC8D71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9" w:type="dxa"/>
            <w:vAlign w:val="center"/>
          </w:tcPr>
          <w:p w14:paraId="65D3FA31" w14:textId="3FFB06D6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58274</w:t>
            </w:r>
          </w:p>
        </w:tc>
        <w:tc>
          <w:tcPr>
            <w:tcW w:w="2162" w:type="dxa"/>
            <w:vAlign w:val="center"/>
          </w:tcPr>
          <w:p w14:paraId="10321002" w14:textId="1C4210F8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4252" w:type="dxa"/>
            <w:vAlign w:val="center"/>
          </w:tcPr>
          <w:p w14:paraId="6B9CC6E9" w14:textId="2D91A9AD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туынды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3ACB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Агроөнеркәсіп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кешенінде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астық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кластерінің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істеуі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64" w:type="dxa"/>
            <w:vAlign w:val="center"/>
          </w:tcPr>
          <w:p w14:paraId="7887BC99" w14:textId="48271270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Бейсекова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П.Д.</w:t>
            </w:r>
          </w:p>
        </w:tc>
      </w:tr>
      <w:tr w:rsidR="00483ACB" w:rsidRPr="00483ACB" w14:paraId="236067ED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3A46970C" w14:textId="1DFB1C32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9" w:type="dxa"/>
            <w:vAlign w:val="center"/>
          </w:tcPr>
          <w:p w14:paraId="411D870B" w14:textId="457564E8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57543</w:t>
            </w:r>
          </w:p>
        </w:tc>
        <w:tc>
          <w:tcPr>
            <w:tcW w:w="2162" w:type="dxa"/>
            <w:vAlign w:val="center"/>
          </w:tcPr>
          <w:p w14:paraId="24D2891D" w14:textId="43AD01B5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4252" w:type="dxa"/>
            <w:vAlign w:val="center"/>
          </w:tcPr>
          <w:p w14:paraId="3BE2E864" w14:textId="5F274608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туынды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«Ауыл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шаруашылығы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алқаптарын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ұтымды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пайдалану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Әзірленген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гаж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технологиялары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тетіктерін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тәжіриебелік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түрде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қолдану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364" w:type="dxa"/>
            <w:vAlign w:val="center"/>
          </w:tcPr>
          <w:p w14:paraId="0AFA096A" w14:textId="00B6937A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Шаймерденова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А.К.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Шуленбаева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Ф.А.</w:t>
            </w:r>
            <w:proofErr w:type="gramEnd"/>
          </w:p>
        </w:tc>
      </w:tr>
      <w:tr w:rsidR="00483ACB" w:rsidRPr="00483ACB" w14:paraId="41B9A830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447FA246" w14:textId="77445861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9" w:type="dxa"/>
            <w:vAlign w:val="center"/>
          </w:tcPr>
          <w:p w14:paraId="6F813397" w14:textId="13FF6FC3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62937</w:t>
            </w:r>
          </w:p>
        </w:tc>
        <w:tc>
          <w:tcPr>
            <w:tcW w:w="2162" w:type="dxa"/>
            <w:vAlign w:val="center"/>
          </w:tcPr>
          <w:p w14:paraId="4AA511BB" w14:textId="496F47DB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4252" w:type="dxa"/>
            <w:vAlign w:val="center"/>
          </w:tcPr>
          <w:p w14:paraId="39A5FFBC" w14:textId="4D24895B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Электронное учебное пособие «Методология оценки национальных и кадровых ресурсов»</w:t>
            </w:r>
          </w:p>
        </w:tc>
        <w:tc>
          <w:tcPr>
            <w:tcW w:w="4364" w:type="dxa"/>
            <w:vAlign w:val="center"/>
          </w:tcPr>
          <w:p w14:paraId="3050B01B" w14:textId="0DB63803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Кенжебеков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Н.Д.,</w:t>
            </w: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Бектлеева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Д.Е.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Улыбышев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Д.Н.,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Турекулова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Д.М.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Жайлауов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Е.Б.</w:t>
            </w:r>
          </w:p>
        </w:tc>
      </w:tr>
      <w:tr w:rsidR="00483ACB" w:rsidRPr="00483ACB" w14:paraId="0C1AB513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0A760425" w14:textId="228F774D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9" w:type="dxa"/>
            <w:vAlign w:val="center"/>
          </w:tcPr>
          <w:p w14:paraId="6C89B696" w14:textId="74E07EE4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63413</w:t>
            </w:r>
          </w:p>
        </w:tc>
        <w:tc>
          <w:tcPr>
            <w:tcW w:w="2162" w:type="dxa"/>
            <w:vAlign w:val="center"/>
          </w:tcPr>
          <w:p w14:paraId="7A2E8CB4" w14:textId="6370DA53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4252" w:type="dxa"/>
            <w:vAlign w:val="center"/>
          </w:tcPr>
          <w:p w14:paraId="66D8CB1A" w14:textId="7B7498C3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Маркетинговые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4" w:type="dxa"/>
            <w:vAlign w:val="center"/>
          </w:tcPr>
          <w:p w14:paraId="25F48C13" w14:textId="43155F49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Дарибаева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483ACB" w:rsidRPr="00483ACB" w14:paraId="6F86F8F2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77A16055" w14:textId="25F54378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9" w:type="dxa"/>
            <w:vAlign w:val="center"/>
          </w:tcPr>
          <w:p w14:paraId="04F99332" w14:textId="4D2A252A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64406</w:t>
            </w:r>
          </w:p>
        </w:tc>
        <w:tc>
          <w:tcPr>
            <w:tcW w:w="2162" w:type="dxa"/>
            <w:vAlign w:val="center"/>
          </w:tcPr>
          <w:p w14:paraId="75909172" w14:textId="64E09C8A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4252" w:type="dxa"/>
            <w:vAlign w:val="center"/>
          </w:tcPr>
          <w:p w14:paraId="4628A9AA" w14:textId="17E243A2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Монография «Инновационная экономика в Казахстане: теория и</w:t>
            </w: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механизмы развития»</w:t>
            </w:r>
          </w:p>
        </w:tc>
        <w:tc>
          <w:tcPr>
            <w:tcW w:w="4364" w:type="dxa"/>
            <w:vAlign w:val="center"/>
          </w:tcPr>
          <w:p w14:paraId="2101C44A" w14:textId="5E496E19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Замбинова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483ACB" w:rsidRPr="00483ACB" w14:paraId="1DD3E98D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28093E39" w14:textId="4211A387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9" w:type="dxa"/>
            <w:vAlign w:val="center"/>
          </w:tcPr>
          <w:p w14:paraId="05A4D02D" w14:textId="39BB41D8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64546</w:t>
            </w:r>
          </w:p>
        </w:tc>
        <w:tc>
          <w:tcPr>
            <w:tcW w:w="2162" w:type="dxa"/>
            <w:vAlign w:val="center"/>
          </w:tcPr>
          <w:p w14:paraId="1ED2FC0E" w14:textId="5FD9C01A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4252" w:type="dxa"/>
            <w:vAlign w:val="center"/>
          </w:tcPr>
          <w:p w14:paraId="1F1C7749" w14:textId="3FAB8DF8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Монография «Аграрный потенциал Казахстана: теория, методология, практика»</w:t>
            </w:r>
          </w:p>
        </w:tc>
        <w:tc>
          <w:tcPr>
            <w:tcW w:w="4364" w:type="dxa"/>
            <w:vAlign w:val="center"/>
          </w:tcPr>
          <w:p w14:paraId="2218E8F6" w14:textId="33724BD8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Укубасова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483ACB" w:rsidRPr="00483ACB" w14:paraId="5510DA6B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65B3798C" w14:textId="42D474C3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9" w:type="dxa"/>
            <w:vAlign w:val="center"/>
          </w:tcPr>
          <w:p w14:paraId="314AD9F6" w14:textId="6B9027C4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59211</w:t>
            </w:r>
          </w:p>
        </w:tc>
        <w:tc>
          <w:tcPr>
            <w:tcW w:w="2162" w:type="dxa"/>
            <w:vAlign w:val="center"/>
          </w:tcPr>
          <w:p w14:paraId="1F986DA3" w14:textId="1A198522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4252" w:type="dxa"/>
            <w:vAlign w:val="center"/>
          </w:tcPr>
          <w:p w14:paraId="35B2D3B1" w14:textId="3B83A153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Аудиттің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364" w:type="dxa"/>
            <w:vAlign w:val="center"/>
          </w:tcPr>
          <w:p w14:paraId="28700019" w14:textId="43D0C485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Тусибаева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С.,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Сагиндыкова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М.,,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Алтынбеков М. А.,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Балгинова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 М.</w:t>
            </w:r>
          </w:p>
        </w:tc>
      </w:tr>
      <w:tr w:rsidR="00483ACB" w:rsidRPr="00483ACB" w14:paraId="637F0AF8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02980C52" w14:textId="3B0FF437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79" w:type="dxa"/>
            <w:vAlign w:val="center"/>
          </w:tcPr>
          <w:p w14:paraId="1E1D6A47" w14:textId="6E18A9E9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59201</w:t>
            </w:r>
          </w:p>
        </w:tc>
        <w:tc>
          <w:tcPr>
            <w:tcW w:w="2162" w:type="dxa"/>
            <w:vAlign w:val="center"/>
          </w:tcPr>
          <w:p w14:paraId="6982DA05" w14:textId="6CA9F0FD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4252" w:type="dxa"/>
            <w:vAlign w:val="center"/>
          </w:tcPr>
          <w:p w14:paraId="5BF2D372" w14:textId="51DB32F6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Кәсіпорында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басқару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есебін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ұйымдастыру"2025</w:t>
            </w:r>
          </w:p>
        </w:tc>
        <w:tc>
          <w:tcPr>
            <w:tcW w:w="4364" w:type="dxa"/>
            <w:vAlign w:val="center"/>
          </w:tcPr>
          <w:p w14:paraId="0DA6B042" w14:textId="613EF61C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Тусибаева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С.,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Сагиндыкова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М.,,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Алтынбеков М. А.</w:t>
            </w:r>
          </w:p>
        </w:tc>
      </w:tr>
      <w:tr w:rsidR="00483ACB" w:rsidRPr="00483ACB" w14:paraId="7B257361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1BD4A93B" w14:textId="47747BD8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9" w:type="dxa"/>
            <w:vAlign w:val="center"/>
          </w:tcPr>
          <w:p w14:paraId="486D0DCE" w14:textId="5ABFE7FB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53878</w:t>
            </w:r>
          </w:p>
        </w:tc>
        <w:tc>
          <w:tcPr>
            <w:tcW w:w="2162" w:type="dxa"/>
            <w:vAlign w:val="center"/>
          </w:tcPr>
          <w:p w14:paraId="1AB77BB8" w14:textId="0F337236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4252" w:type="dxa"/>
            <w:vAlign w:val="center"/>
          </w:tcPr>
          <w:p w14:paraId="0C11FA31" w14:textId="43B135EB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Цифровой глобус с искусственным интеллектом</w:t>
            </w:r>
          </w:p>
        </w:tc>
        <w:tc>
          <w:tcPr>
            <w:tcW w:w="4364" w:type="dxa"/>
            <w:vAlign w:val="center"/>
          </w:tcPr>
          <w:p w14:paraId="28B7F40E" w14:textId="006E49F9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Сексембаева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83ACB" w:rsidRPr="005373C9" w14:paraId="04DDC2C3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66C843A0" w14:textId="22188184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79" w:type="dxa"/>
            <w:vAlign w:val="center"/>
          </w:tcPr>
          <w:p w14:paraId="2BD746D7" w14:textId="212D774D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62982-1</w:t>
            </w:r>
          </w:p>
        </w:tc>
        <w:tc>
          <w:tcPr>
            <w:tcW w:w="2162" w:type="dxa"/>
            <w:vAlign w:val="center"/>
          </w:tcPr>
          <w:p w14:paraId="7CC5674A" w14:textId="68469BDA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4252" w:type="dxa"/>
            <w:vAlign w:val="center"/>
          </w:tcPr>
          <w:p w14:paraId="3C188322" w14:textId="77D5D857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Интеллектуальная система планирования маршрутов дрон-доставки</w:t>
            </w:r>
          </w:p>
        </w:tc>
        <w:tc>
          <w:tcPr>
            <w:tcW w:w="4364" w:type="dxa"/>
            <w:vAlign w:val="center"/>
          </w:tcPr>
          <w:p w14:paraId="136B95EE" w14:textId="61D9778A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Сексембаева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83ACB" w:rsidRPr="00483ACB" w14:paraId="05EBF23E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4A857407" w14:textId="6ECBE5BC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9" w:type="dxa"/>
            <w:vAlign w:val="center"/>
          </w:tcPr>
          <w:p w14:paraId="7CC10B6D" w14:textId="1F396020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64749</w:t>
            </w:r>
          </w:p>
        </w:tc>
        <w:tc>
          <w:tcPr>
            <w:tcW w:w="2162" w:type="dxa"/>
            <w:vAlign w:val="center"/>
          </w:tcPr>
          <w:p w14:paraId="14E06177" w14:textId="772964CB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252" w:type="dxa"/>
            <w:vAlign w:val="center"/>
          </w:tcPr>
          <w:p w14:paraId="7F07D849" w14:textId="0A0CB04B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-бот "Онлайн планировщик задач" для автоматизированного создания и доставки пользовательских уведомлений</w:t>
            </w:r>
          </w:p>
        </w:tc>
        <w:tc>
          <w:tcPr>
            <w:tcW w:w="4364" w:type="dxa"/>
            <w:vAlign w:val="center"/>
          </w:tcPr>
          <w:p w14:paraId="6B01625A" w14:textId="23D3DA21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Сексембаева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Мухаммед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Н.Е.</w:t>
            </w:r>
            <w:proofErr w:type="gramEnd"/>
          </w:p>
        </w:tc>
      </w:tr>
      <w:tr w:rsidR="00483ACB" w:rsidRPr="00483ACB" w14:paraId="137DE31F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47B8E1A1" w14:textId="1163F643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79" w:type="dxa"/>
            <w:vAlign w:val="center"/>
          </w:tcPr>
          <w:p w14:paraId="1AB4C4AB" w14:textId="42EB2CC0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64724</w:t>
            </w:r>
          </w:p>
        </w:tc>
        <w:tc>
          <w:tcPr>
            <w:tcW w:w="2162" w:type="dxa"/>
            <w:vAlign w:val="center"/>
          </w:tcPr>
          <w:p w14:paraId="23E98C2B" w14:textId="5320955E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4252" w:type="dxa"/>
            <w:vAlign w:val="center"/>
          </w:tcPr>
          <w:p w14:paraId="51B3225D" w14:textId="240F2C43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Интерфейсная архитектура платформы автоматизированного тестирования в </w:t>
            </w: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устройствах</w:t>
            </w:r>
          </w:p>
        </w:tc>
        <w:tc>
          <w:tcPr>
            <w:tcW w:w="4364" w:type="dxa"/>
            <w:vAlign w:val="center"/>
          </w:tcPr>
          <w:p w14:paraId="603A3455" w14:textId="7521DC81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Акмолдина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А.И.,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Мұхиядин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А.Ұ., Абдрахманов Д.М.</w:t>
            </w:r>
          </w:p>
        </w:tc>
      </w:tr>
      <w:tr w:rsidR="00483ACB" w:rsidRPr="00483ACB" w14:paraId="4BFFD7D2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5F7ECAF1" w14:textId="2F153CB9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79" w:type="dxa"/>
            <w:vAlign w:val="center"/>
          </w:tcPr>
          <w:p w14:paraId="1E3C5F9C" w14:textId="5CC7426C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64933</w:t>
            </w:r>
          </w:p>
        </w:tc>
        <w:tc>
          <w:tcPr>
            <w:tcW w:w="2162" w:type="dxa"/>
            <w:vAlign w:val="center"/>
          </w:tcPr>
          <w:p w14:paraId="0D2CB845" w14:textId="634C126F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4252" w:type="dxa"/>
            <w:vAlign w:val="center"/>
          </w:tcPr>
          <w:p w14:paraId="07A5E551" w14:textId="786C070F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Zero Trust в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симуляторе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«GOS System»</w:t>
            </w:r>
          </w:p>
        </w:tc>
        <w:tc>
          <w:tcPr>
            <w:tcW w:w="4364" w:type="dxa"/>
            <w:vAlign w:val="center"/>
          </w:tcPr>
          <w:p w14:paraId="025B1B63" w14:textId="6357C960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Акмолдина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Мұхиядин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А.Ұ.,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Д.М.,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Адильбек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</w:tr>
      <w:tr w:rsidR="00483ACB" w:rsidRPr="00483ACB" w14:paraId="198D8A80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310766D6" w14:textId="39D55CB0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9" w:type="dxa"/>
            <w:vAlign w:val="center"/>
          </w:tcPr>
          <w:p w14:paraId="0400E787" w14:textId="4951AC98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65577</w:t>
            </w:r>
          </w:p>
        </w:tc>
        <w:tc>
          <w:tcPr>
            <w:tcW w:w="2162" w:type="dxa"/>
            <w:vAlign w:val="center"/>
          </w:tcPr>
          <w:p w14:paraId="31BED9F8" w14:textId="5D572932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4252" w:type="dxa"/>
            <w:vAlign w:val="center"/>
          </w:tcPr>
          <w:p w14:paraId="01BCD437" w14:textId="73D4452B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Веб-приложение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SecureAd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responsive</w:t>
            </w: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-дизайном, доступное через браузер на десктопных и мобильных устройствах</w:t>
            </w:r>
          </w:p>
        </w:tc>
        <w:tc>
          <w:tcPr>
            <w:tcW w:w="4364" w:type="dxa"/>
            <w:vAlign w:val="center"/>
          </w:tcPr>
          <w:p w14:paraId="442602A5" w14:textId="316E72F1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Акмолдина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А.И., Тайнова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К.Е.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Мұхиядин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А.Ұ.,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Тойшыбек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Д.Ж.</w:t>
            </w:r>
          </w:p>
        </w:tc>
      </w:tr>
      <w:tr w:rsidR="00483ACB" w:rsidRPr="00483ACB" w14:paraId="40154C53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66070ADE" w14:textId="753C45D0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9" w:type="dxa"/>
            <w:vAlign w:val="center"/>
          </w:tcPr>
          <w:p w14:paraId="3738DF19" w14:textId="244F3A98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58075</w:t>
            </w:r>
          </w:p>
        </w:tc>
        <w:tc>
          <w:tcPr>
            <w:tcW w:w="2162" w:type="dxa"/>
            <w:vAlign w:val="center"/>
          </w:tcPr>
          <w:p w14:paraId="1BD38838" w14:textId="0E87A0C7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2.04.2025</w:t>
            </w:r>
          </w:p>
        </w:tc>
        <w:tc>
          <w:tcPr>
            <w:tcW w:w="4252" w:type="dxa"/>
            <w:vAlign w:val="center"/>
          </w:tcPr>
          <w:p w14:paraId="1D1D806C" w14:textId="042FB7AE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Составное произведение “Практические вопросы администрирования информационных систем</w:t>
            </w:r>
          </w:p>
        </w:tc>
        <w:tc>
          <w:tcPr>
            <w:tcW w:w="4364" w:type="dxa"/>
            <w:vAlign w:val="center"/>
          </w:tcPr>
          <w:p w14:paraId="0FD46BEE" w14:textId="35A64955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Кенебаева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Д.Б.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Кульмамиров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Абдибекова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Л.М.</w:t>
            </w:r>
            <w:proofErr w:type="gram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Аманбайқызы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</w:t>
            </w:r>
          </w:p>
        </w:tc>
      </w:tr>
      <w:tr w:rsidR="00483ACB" w:rsidRPr="002C6F33" w14:paraId="0DA8263A" w14:textId="77777777" w:rsidTr="00483ACB">
        <w:trPr>
          <w:cantSplit/>
          <w:jc w:val="center"/>
        </w:trPr>
        <w:tc>
          <w:tcPr>
            <w:tcW w:w="1163" w:type="dxa"/>
            <w:vAlign w:val="center"/>
          </w:tcPr>
          <w:p w14:paraId="0C1DE219" w14:textId="4758016B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79" w:type="dxa"/>
            <w:vAlign w:val="center"/>
          </w:tcPr>
          <w:p w14:paraId="717799AB" w14:textId="163B40E9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57579</w:t>
            </w:r>
          </w:p>
        </w:tc>
        <w:tc>
          <w:tcPr>
            <w:tcW w:w="2162" w:type="dxa"/>
            <w:vAlign w:val="center"/>
          </w:tcPr>
          <w:p w14:paraId="144F24FE" w14:textId="7A35F8B7" w:rsidR="00483ACB" w:rsidRPr="00483ACB" w:rsidRDefault="00483ACB" w:rsidP="00483A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10.05.2025</w:t>
            </w:r>
          </w:p>
        </w:tc>
        <w:tc>
          <w:tcPr>
            <w:tcW w:w="4252" w:type="dxa"/>
            <w:vAlign w:val="center"/>
          </w:tcPr>
          <w:p w14:paraId="3B4ADF18" w14:textId="03938F07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Qazaq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tili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latin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әlipbyinde</w:t>
            </w:r>
            <w:proofErr w:type="spellEnd"/>
          </w:p>
        </w:tc>
        <w:tc>
          <w:tcPr>
            <w:tcW w:w="4364" w:type="dxa"/>
            <w:vAlign w:val="center"/>
          </w:tcPr>
          <w:p w14:paraId="425D65C0" w14:textId="4EE2AD79" w:rsidR="00483ACB" w:rsidRPr="00483ACB" w:rsidRDefault="00483ACB" w:rsidP="0048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Досанова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Алтынай</w:t>
            </w:r>
            <w:proofErr w:type="spellEnd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ACB">
              <w:rPr>
                <w:rFonts w:ascii="Times New Roman" w:hAnsi="Times New Roman" w:cs="Times New Roman"/>
                <w:sz w:val="24"/>
                <w:szCs w:val="24"/>
              </w:rPr>
              <w:t>Жаппаровна</w:t>
            </w:r>
            <w:proofErr w:type="spellEnd"/>
          </w:p>
        </w:tc>
      </w:tr>
    </w:tbl>
    <w:p w14:paraId="38C4016B" w14:textId="67A70E17" w:rsidR="003B5ECA" w:rsidRPr="002C6F33" w:rsidRDefault="003B5ECA" w:rsidP="002C6F3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B5ECA" w:rsidRPr="002C6F33" w:rsidSect="002C6F33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2079745">
    <w:abstractNumId w:val="8"/>
  </w:num>
  <w:num w:numId="2" w16cid:durableId="2118597347">
    <w:abstractNumId w:val="6"/>
  </w:num>
  <w:num w:numId="3" w16cid:durableId="1688602124">
    <w:abstractNumId w:val="5"/>
  </w:num>
  <w:num w:numId="4" w16cid:durableId="2119444968">
    <w:abstractNumId w:val="4"/>
  </w:num>
  <w:num w:numId="5" w16cid:durableId="1598903704">
    <w:abstractNumId w:val="7"/>
  </w:num>
  <w:num w:numId="6" w16cid:durableId="1547836748">
    <w:abstractNumId w:val="3"/>
  </w:num>
  <w:num w:numId="7" w16cid:durableId="1263142882">
    <w:abstractNumId w:val="2"/>
  </w:num>
  <w:num w:numId="8" w16cid:durableId="504514179">
    <w:abstractNumId w:val="1"/>
  </w:num>
  <w:num w:numId="9" w16cid:durableId="9527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6C8"/>
    <w:rsid w:val="000F4A8B"/>
    <w:rsid w:val="0015074B"/>
    <w:rsid w:val="0029639D"/>
    <w:rsid w:val="002C60C8"/>
    <w:rsid w:val="002C6F33"/>
    <w:rsid w:val="00326F90"/>
    <w:rsid w:val="003B5ECA"/>
    <w:rsid w:val="00483ACB"/>
    <w:rsid w:val="005373C9"/>
    <w:rsid w:val="00AA1D8D"/>
    <w:rsid w:val="00B30506"/>
    <w:rsid w:val="00B47730"/>
    <w:rsid w:val="00CB0664"/>
    <w:rsid w:val="00DD3E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F5A15"/>
  <w14:defaultImageDpi w14:val="300"/>
  <w15:docId w15:val="{CDE4CB50-F0D6-4B90-803D-6C15C456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477</Words>
  <Characters>3290</Characters>
  <Application>Microsoft Office Word</Application>
  <DocSecurity>0</DocSecurity>
  <Lines>193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Yerassyl Aldabergen</cp:lastModifiedBy>
  <cp:revision>6</cp:revision>
  <dcterms:created xsi:type="dcterms:W3CDTF">2013-12-23T23:15:00Z</dcterms:created>
  <dcterms:modified xsi:type="dcterms:W3CDTF">2026-05-29T04:29:00Z</dcterms:modified>
  <cp:category/>
</cp:coreProperties>
</file>