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D144" w14:textId="38BEF178" w:rsidR="002C6F33" w:rsidRPr="002C6F33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202</w:t>
      </w:r>
      <w:r w:rsidR="00DD01B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3</w:t>
      </w: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жылға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арналған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ПОҚ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авторлық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куәліктерінің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тізілімі</w:t>
      </w:r>
      <w:proofErr w:type="spellEnd"/>
    </w:p>
    <w:p w14:paraId="2C65F923" w14:textId="5CAD5AAB" w:rsidR="002C6F33" w:rsidRPr="002C6F33" w:rsidRDefault="002C6F33" w:rsidP="002C6F33">
      <w:pPr>
        <w:pStyle w:val="1"/>
        <w:spacing w:before="0"/>
        <w:jc w:val="center"/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</w:pP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Реестр авторских свидетельств ППС за 202</w:t>
      </w:r>
      <w:r w:rsidR="00DD01B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3</w:t>
      </w: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 xml:space="preserve"> год</w:t>
      </w:r>
    </w:p>
    <w:p w14:paraId="56A77C11" w14:textId="16A62BE6" w:rsidR="002C6F33" w:rsidRPr="00DD01B3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Register of Faculty Copyright Certificates for 202</w:t>
      </w:r>
      <w:r w:rsidR="00DD01B3" w:rsidRPr="00DD01B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3</w:t>
      </w:r>
    </w:p>
    <w:p w14:paraId="286BC12D" w14:textId="0B977642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63"/>
        <w:gridCol w:w="1779"/>
        <w:gridCol w:w="2162"/>
        <w:gridCol w:w="4058"/>
        <w:gridCol w:w="4558"/>
      </w:tblGrid>
      <w:tr w:rsidR="002C6F33" w:rsidRPr="002C6F33" w14:paraId="6C5A8F4D" w14:textId="77777777" w:rsidTr="002C6F33">
        <w:trPr>
          <w:cantSplit/>
          <w:tblHeader/>
          <w:jc w:val="center"/>
        </w:trPr>
        <w:tc>
          <w:tcPr>
            <w:tcW w:w="1163" w:type="dxa"/>
            <w:shd w:val="clear" w:color="auto" w:fill="D6E3BC" w:themeFill="accent3" w:themeFillTint="66"/>
            <w:vAlign w:val="center"/>
          </w:tcPr>
          <w:p w14:paraId="48DEA082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9" w:type="dxa"/>
            <w:shd w:val="clear" w:color="auto" w:fill="D6E3BC" w:themeFill="accent3" w:themeFillTint="66"/>
            <w:vAlign w:val="center"/>
          </w:tcPr>
          <w:p w14:paraId="1FC067CE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свидетельства</w:t>
            </w:r>
            <w:proofErr w:type="spellEnd"/>
          </w:p>
        </w:tc>
        <w:tc>
          <w:tcPr>
            <w:tcW w:w="2162" w:type="dxa"/>
            <w:shd w:val="clear" w:color="auto" w:fill="D6E3BC" w:themeFill="accent3" w:themeFillTint="66"/>
            <w:vAlign w:val="center"/>
          </w:tcPr>
          <w:p w14:paraId="335B15BD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058" w:type="dxa"/>
            <w:shd w:val="clear" w:color="auto" w:fill="D6E3BC" w:themeFill="accent3" w:themeFillTint="66"/>
            <w:vAlign w:val="center"/>
          </w:tcPr>
          <w:p w14:paraId="485DCD93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558" w:type="dxa"/>
            <w:shd w:val="clear" w:color="auto" w:fill="D6E3BC" w:themeFill="accent3" w:themeFillTint="66"/>
            <w:vAlign w:val="center"/>
          </w:tcPr>
          <w:p w14:paraId="51A4590B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  <w:proofErr w:type="spellEnd"/>
          </w:p>
        </w:tc>
      </w:tr>
      <w:tr w:rsidR="00DD01B3" w:rsidRPr="00DD01B3" w14:paraId="40606D58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69386B91" w14:textId="27C821E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34837769" w14:textId="43C8E831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37721</w:t>
            </w:r>
          </w:p>
        </w:tc>
        <w:tc>
          <w:tcPr>
            <w:tcW w:w="2162" w:type="dxa"/>
            <w:vAlign w:val="center"/>
          </w:tcPr>
          <w:p w14:paraId="3288D9E7" w14:textId="76453662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1.07.2023</w:t>
            </w:r>
          </w:p>
        </w:tc>
        <w:tc>
          <w:tcPr>
            <w:tcW w:w="4058" w:type="dxa"/>
            <w:vAlign w:val="center"/>
          </w:tcPr>
          <w:p w14:paraId="471C35D4" w14:textId="14F2785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«Организационное поведение»</w:t>
            </w:r>
          </w:p>
        </w:tc>
        <w:tc>
          <w:tcPr>
            <w:tcW w:w="4558" w:type="dxa"/>
            <w:vAlign w:val="center"/>
          </w:tcPr>
          <w:p w14:paraId="2049E7B9" w14:textId="34FE570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DD01B3" w:rsidRPr="00DD01B3" w14:paraId="26775C50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4E4F982B" w14:textId="1C5C6ED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</w:tcPr>
          <w:p w14:paraId="5E8D833C" w14:textId="2115382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36867</w:t>
            </w:r>
          </w:p>
        </w:tc>
        <w:tc>
          <w:tcPr>
            <w:tcW w:w="2162" w:type="dxa"/>
            <w:vAlign w:val="center"/>
          </w:tcPr>
          <w:p w14:paraId="75F077ED" w14:textId="58443E5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8.06.2023</w:t>
            </w:r>
          </w:p>
        </w:tc>
        <w:tc>
          <w:tcPr>
            <w:tcW w:w="4058" w:type="dxa"/>
            <w:vAlign w:val="center"/>
          </w:tcPr>
          <w:p w14:paraId="2535A4DA" w14:textId="789F6B9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558" w:type="dxa"/>
            <w:vAlign w:val="center"/>
          </w:tcPr>
          <w:p w14:paraId="16020C73" w14:textId="16EEE5B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Таубаев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А.А.,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Кожабаева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С.А.,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Хуаныш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</w:t>
            </w:r>
          </w:p>
        </w:tc>
      </w:tr>
      <w:tr w:rsidR="00DD01B3" w:rsidRPr="00DD01B3" w14:paraId="7EE6B633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4C1D1EB6" w14:textId="65EF1B9B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</w:tcPr>
          <w:p w14:paraId="1430080F" w14:textId="2102F4C2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40288</w:t>
            </w:r>
          </w:p>
        </w:tc>
        <w:tc>
          <w:tcPr>
            <w:tcW w:w="2162" w:type="dxa"/>
            <w:vAlign w:val="center"/>
          </w:tcPr>
          <w:p w14:paraId="11B1D60F" w14:textId="09747C1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8.11.2023</w:t>
            </w:r>
          </w:p>
        </w:tc>
        <w:tc>
          <w:tcPr>
            <w:tcW w:w="4058" w:type="dxa"/>
            <w:vAlign w:val="center"/>
          </w:tcPr>
          <w:p w14:paraId="6E6DB02C" w14:textId="54C9280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Жаңартылатын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энергетика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саласындағы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жаһандық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трендтер</w:t>
            </w:r>
            <w:proofErr w:type="spellEnd"/>
          </w:p>
        </w:tc>
        <w:tc>
          <w:tcPr>
            <w:tcW w:w="4558" w:type="dxa"/>
            <w:vAlign w:val="center"/>
          </w:tcPr>
          <w:p w14:paraId="010C8711" w14:textId="4410FAF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Тасмаганбетов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А.Б.,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Есенгельдин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Б.С.,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Нургалиева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Ж.Е.</w:t>
            </w:r>
            <w:proofErr w:type="gramEnd"/>
          </w:p>
        </w:tc>
      </w:tr>
      <w:tr w:rsidR="00DD01B3" w:rsidRPr="00DD01B3" w14:paraId="39A96194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73E8BCF5" w14:textId="5A79BE6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</w:tcPr>
          <w:p w14:paraId="42A5FBB7" w14:textId="0B8B923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35784</w:t>
            </w:r>
          </w:p>
        </w:tc>
        <w:tc>
          <w:tcPr>
            <w:tcW w:w="2162" w:type="dxa"/>
            <w:vAlign w:val="center"/>
          </w:tcPr>
          <w:p w14:paraId="74B666EE" w14:textId="4DF5FFCB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8" w:type="dxa"/>
            <w:vAlign w:val="center"/>
          </w:tcPr>
          <w:p w14:paraId="1497B54B" w14:textId="03A9467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Компьютерная система моделирования и принятия решений.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4558" w:type="dxa"/>
            <w:vAlign w:val="center"/>
          </w:tcPr>
          <w:p w14:paraId="1B12C967" w14:textId="1000A1D1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Оразбаев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ББ.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Оразбаева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DD01B3" w:rsidRPr="00DD01B3" w14:paraId="61C85A50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32113C4A" w14:textId="034C81F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14:paraId="5A42AE56" w14:textId="29223BD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№38092</w:t>
            </w:r>
          </w:p>
        </w:tc>
        <w:tc>
          <w:tcPr>
            <w:tcW w:w="2162" w:type="dxa"/>
            <w:vAlign w:val="center"/>
          </w:tcPr>
          <w:p w14:paraId="4B26EFB6" w14:textId="1DE5DBA8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8" w:type="dxa"/>
            <w:vAlign w:val="center"/>
          </w:tcPr>
          <w:p w14:paraId="2FC6E41F" w14:textId="67A7756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«Методы принятия решений».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4558" w:type="dxa"/>
            <w:vAlign w:val="center"/>
          </w:tcPr>
          <w:p w14:paraId="7C2A4C47" w14:textId="1E4FA1D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Оразбаева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DD01B3" w:rsidRPr="002C6F33" w14:paraId="2A0D6677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5E3D889A" w14:textId="7001BD5A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</w:tcPr>
          <w:p w14:paraId="79AE581B" w14:textId="0DCA21A1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39016</w:t>
            </w:r>
          </w:p>
        </w:tc>
        <w:tc>
          <w:tcPr>
            <w:tcW w:w="2162" w:type="dxa"/>
            <w:vAlign w:val="center"/>
          </w:tcPr>
          <w:p w14:paraId="3076EDAF" w14:textId="7A56761A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4058" w:type="dxa"/>
            <w:vAlign w:val="center"/>
          </w:tcPr>
          <w:p w14:paraId="5D891F60" w14:textId="1E79487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для ЭВМ. Электронное учебное пособие «Исламский банкинг»</w:t>
            </w:r>
          </w:p>
        </w:tc>
        <w:tc>
          <w:tcPr>
            <w:tcW w:w="4558" w:type="dxa"/>
            <w:vAlign w:val="center"/>
          </w:tcPr>
          <w:p w14:paraId="708586AE" w14:textId="2DDCA151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DD01B3" w:rsidRPr="00DD01B3" w14:paraId="3A284E3E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5F20B4E7" w14:textId="042575D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  <w:vAlign w:val="center"/>
          </w:tcPr>
          <w:p w14:paraId="04C8DB50" w14:textId="2C26BC02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39572</w:t>
            </w:r>
          </w:p>
        </w:tc>
        <w:tc>
          <w:tcPr>
            <w:tcW w:w="2162" w:type="dxa"/>
            <w:vAlign w:val="center"/>
          </w:tcPr>
          <w:p w14:paraId="289233ED" w14:textId="650758B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4058" w:type="dxa"/>
            <w:vAlign w:val="center"/>
          </w:tcPr>
          <w:p w14:paraId="0BDED6DB" w14:textId="65E342F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неравенство в стране и отдельные факторы, влияющие на него</w:t>
            </w:r>
          </w:p>
        </w:tc>
        <w:tc>
          <w:tcPr>
            <w:tcW w:w="4558" w:type="dxa"/>
            <w:vAlign w:val="center"/>
          </w:tcPr>
          <w:p w14:paraId="7EE5352B" w14:textId="5A8CD971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Лукпанова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Ж.О.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Тлеужанова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Берстембаева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Р.К.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Мисник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О.В.</w:t>
            </w:r>
            <w:proofErr w:type="gramEnd"/>
          </w:p>
        </w:tc>
      </w:tr>
      <w:tr w:rsidR="00DD01B3" w:rsidRPr="00DD01B3" w14:paraId="4E39510B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374E7D23" w14:textId="687EAA7A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  <w:vAlign w:val="center"/>
          </w:tcPr>
          <w:p w14:paraId="59236EAC" w14:textId="5E5EEFC6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41159</w:t>
            </w:r>
          </w:p>
        </w:tc>
        <w:tc>
          <w:tcPr>
            <w:tcW w:w="2162" w:type="dxa"/>
            <w:vAlign w:val="center"/>
          </w:tcPr>
          <w:p w14:paraId="3F5996D9" w14:textId="7B21568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4058" w:type="dxa"/>
            <w:vAlign w:val="center"/>
          </w:tcPr>
          <w:p w14:paraId="6AFCDEEB" w14:textId="4901131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Экономико-математическая модель определения финансовой устойчивости банковского сектора</w:t>
            </w:r>
          </w:p>
        </w:tc>
        <w:tc>
          <w:tcPr>
            <w:tcW w:w="4558" w:type="dxa"/>
            <w:vAlign w:val="center"/>
          </w:tcPr>
          <w:p w14:paraId="0200C048" w14:textId="494747D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Алина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Г.Б..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Керимкулова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Д.Д.</w:t>
            </w:r>
            <w:proofErr w:type="gramEnd"/>
          </w:p>
        </w:tc>
      </w:tr>
      <w:tr w:rsidR="00DD01B3" w:rsidRPr="00DD01B3" w14:paraId="6AECAF23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07E6FF45" w14:textId="4E9B795D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  <w:vAlign w:val="center"/>
          </w:tcPr>
          <w:p w14:paraId="43DBBF9A" w14:textId="3D8BCD76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38298</w:t>
            </w:r>
          </w:p>
        </w:tc>
        <w:tc>
          <w:tcPr>
            <w:tcW w:w="2162" w:type="dxa"/>
            <w:vAlign w:val="center"/>
          </w:tcPr>
          <w:p w14:paraId="60524000" w14:textId="3B00E5FC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8" w:type="dxa"/>
            <w:vAlign w:val="center"/>
          </w:tcPr>
          <w:p w14:paraId="4E6E1DA9" w14:textId="781F3ED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Инновационное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агломерациях</w:t>
            </w:r>
            <w:proofErr w:type="spellEnd"/>
          </w:p>
        </w:tc>
        <w:tc>
          <w:tcPr>
            <w:tcW w:w="4558" w:type="dxa"/>
            <w:vAlign w:val="center"/>
          </w:tcPr>
          <w:p w14:paraId="7174B82E" w14:textId="61BAFCD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Ешпанова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Дауренбековна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Бекжанова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Тоты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Калжановна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Әбенов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Ерғали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Мұхтарұлы</w:t>
            </w:r>
            <w:proofErr w:type="spellEnd"/>
          </w:p>
        </w:tc>
      </w:tr>
      <w:tr w:rsidR="00DD01B3" w:rsidRPr="00DD01B3" w14:paraId="73023A25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1507D00C" w14:textId="5D83E288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9" w:type="dxa"/>
            <w:vAlign w:val="center"/>
          </w:tcPr>
          <w:p w14:paraId="67C5196D" w14:textId="27966E5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32952</w:t>
            </w:r>
          </w:p>
        </w:tc>
        <w:tc>
          <w:tcPr>
            <w:tcW w:w="2162" w:type="dxa"/>
            <w:vAlign w:val="center"/>
          </w:tcPr>
          <w:p w14:paraId="0F6D45DD" w14:textId="5114183C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058" w:type="dxa"/>
            <w:vAlign w:val="center"/>
          </w:tcPr>
          <w:p w14:paraId="6E1DEBE6" w14:textId="0AF28FB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«КРЕАТИВНАЯ ЭКОНОМИКА»</w:t>
            </w:r>
          </w:p>
        </w:tc>
        <w:tc>
          <w:tcPr>
            <w:tcW w:w="4558" w:type="dxa"/>
            <w:vAlign w:val="center"/>
          </w:tcPr>
          <w:p w14:paraId="0CEFD4BD" w14:textId="168011C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Серікқызы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Айсара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Бақтымбет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Сәуле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Серікқызы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Бақтымбет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Әсем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Серікқызы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Сатаев Багдат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Орынгалиевич</w:t>
            </w:r>
            <w:proofErr w:type="spellEnd"/>
          </w:p>
        </w:tc>
      </w:tr>
      <w:tr w:rsidR="00DD01B3" w:rsidRPr="00DD01B3" w14:paraId="64D0D349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377D87EA" w14:textId="4A3614B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9" w:type="dxa"/>
            <w:vAlign w:val="center"/>
          </w:tcPr>
          <w:p w14:paraId="65D3FA31" w14:textId="17C6B1FD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32965</w:t>
            </w:r>
          </w:p>
        </w:tc>
        <w:tc>
          <w:tcPr>
            <w:tcW w:w="2162" w:type="dxa"/>
            <w:vAlign w:val="center"/>
          </w:tcPr>
          <w:p w14:paraId="10321002" w14:textId="3CA6FF2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058" w:type="dxa"/>
            <w:vAlign w:val="center"/>
          </w:tcPr>
          <w:p w14:paraId="6B9CC6E9" w14:textId="6D96E5D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«ПОВЕДЕНЧЕСКАЯ ЭКОНОМИКА»</w:t>
            </w:r>
          </w:p>
        </w:tc>
        <w:tc>
          <w:tcPr>
            <w:tcW w:w="4558" w:type="dxa"/>
            <w:vAlign w:val="center"/>
          </w:tcPr>
          <w:p w14:paraId="7887BC99" w14:textId="50FB3F51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Серікқызы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Айсара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Бақтымбет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Сәуле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Серікқызы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Бақтымбет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Әсем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Серікқызы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Сатаев Багдат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Орынгалиевич</w:t>
            </w:r>
            <w:proofErr w:type="spellEnd"/>
          </w:p>
        </w:tc>
      </w:tr>
      <w:tr w:rsidR="00DD01B3" w:rsidRPr="00DD01B3" w14:paraId="236067ED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3A46970C" w14:textId="51B8EFD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9" w:type="dxa"/>
            <w:vAlign w:val="center"/>
          </w:tcPr>
          <w:p w14:paraId="411D870B" w14:textId="3ED6477A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34770</w:t>
            </w:r>
          </w:p>
        </w:tc>
        <w:tc>
          <w:tcPr>
            <w:tcW w:w="2162" w:type="dxa"/>
            <w:vAlign w:val="center"/>
          </w:tcPr>
          <w:p w14:paraId="24D2891D" w14:textId="3D80DF86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4058" w:type="dxa"/>
            <w:vAlign w:val="center"/>
          </w:tcPr>
          <w:p w14:paraId="3BE2E864" w14:textId="140BE71B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экологиясы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</w:p>
        </w:tc>
        <w:tc>
          <w:tcPr>
            <w:tcW w:w="4558" w:type="dxa"/>
            <w:vAlign w:val="center"/>
          </w:tcPr>
          <w:p w14:paraId="0AFA096A" w14:textId="27ADBEF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Есенгараева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Гульмира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Ермековна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Матвеева Наталья Ильинична,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Масенов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Кайрат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Багашарович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Сатаев Багдат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Орынгалиевич</w:t>
            </w:r>
            <w:proofErr w:type="spellEnd"/>
          </w:p>
        </w:tc>
      </w:tr>
      <w:tr w:rsidR="00DD01B3" w:rsidRPr="00DD01B3" w14:paraId="41B9A830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447FA246" w14:textId="4F83E07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9" w:type="dxa"/>
            <w:vAlign w:val="center"/>
          </w:tcPr>
          <w:p w14:paraId="6F813397" w14:textId="11484F0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34769</w:t>
            </w:r>
          </w:p>
        </w:tc>
        <w:tc>
          <w:tcPr>
            <w:tcW w:w="2162" w:type="dxa"/>
            <w:vAlign w:val="center"/>
          </w:tcPr>
          <w:p w14:paraId="4AA511BB" w14:textId="1E0C0EF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4058" w:type="dxa"/>
            <w:vAlign w:val="center"/>
          </w:tcPr>
          <w:p w14:paraId="39A5FFBC" w14:textId="4FA7E52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«Экология транспорта и городских сетей»</w:t>
            </w:r>
          </w:p>
        </w:tc>
        <w:tc>
          <w:tcPr>
            <w:tcW w:w="4558" w:type="dxa"/>
            <w:vAlign w:val="center"/>
          </w:tcPr>
          <w:p w14:paraId="3050B01B" w14:textId="770E58C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Матвеева Наталья Ильинична,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Есенгараева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Гульмира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Ермековна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Масенов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Кайрат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Багашарович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Сатаев Багдат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Орынгалиевич</w:t>
            </w:r>
            <w:proofErr w:type="spellEnd"/>
          </w:p>
        </w:tc>
      </w:tr>
      <w:tr w:rsidR="00DD01B3" w:rsidRPr="00DD01B3" w14:paraId="0C1AB513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0A760425" w14:textId="7C70240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vAlign w:val="center"/>
          </w:tcPr>
          <w:p w14:paraId="6C89B696" w14:textId="75221B3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34271</w:t>
            </w:r>
          </w:p>
        </w:tc>
        <w:tc>
          <w:tcPr>
            <w:tcW w:w="2162" w:type="dxa"/>
            <w:vAlign w:val="center"/>
          </w:tcPr>
          <w:p w14:paraId="7A2E8CB4" w14:textId="387C147B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4058" w:type="dxa"/>
            <w:vAlign w:val="center"/>
          </w:tcPr>
          <w:p w14:paraId="66D8CB1A" w14:textId="0B2A8F60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Дискретті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математика"</w:t>
            </w:r>
          </w:p>
        </w:tc>
        <w:tc>
          <w:tcPr>
            <w:tcW w:w="4558" w:type="dxa"/>
            <w:vAlign w:val="center"/>
          </w:tcPr>
          <w:p w14:paraId="25F48C13" w14:textId="7ACAFD6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Турусбекова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Умут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Казезовна</w:t>
            </w:r>
          </w:p>
        </w:tc>
      </w:tr>
      <w:tr w:rsidR="00DD01B3" w:rsidRPr="00DD01B3" w14:paraId="6F86F8F2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77A16055" w14:textId="586987EE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9" w:type="dxa"/>
            <w:vAlign w:val="center"/>
          </w:tcPr>
          <w:p w14:paraId="04F99332" w14:textId="639091FF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37385</w:t>
            </w:r>
          </w:p>
        </w:tc>
        <w:tc>
          <w:tcPr>
            <w:tcW w:w="2162" w:type="dxa"/>
            <w:vAlign w:val="center"/>
          </w:tcPr>
          <w:p w14:paraId="75909172" w14:textId="3C3DC9FD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«21» 06 2023</w:t>
            </w:r>
          </w:p>
        </w:tc>
        <w:tc>
          <w:tcPr>
            <w:tcW w:w="4058" w:type="dxa"/>
            <w:vAlign w:val="center"/>
          </w:tcPr>
          <w:p w14:paraId="4628A9AA" w14:textId="297ACD6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бөлімінен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58" w:type="dxa"/>
            <w:vAlign w:val="center"/>
          </w:tcPr>
          <w:p w14:paraId="2101C44A" w14:textId="6726776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Иманжанова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Касенова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Л.Г.</w:t>
            </w:r>
            <w:proofErr w:type="gramEnd"/>
          </w:p>
        </w:tc>
      </w:tr>
      <w:tr w:rsidR="00DD01B3" w:rsidRPr="00DD01B3" w14:paraId="1DD3E98D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28093E39" w14:textId="49BF90D8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9" w:type="dxa"/>
            <w:vAlign w:val="center"/>
          </w:tcPr>
          <w:p w14:paraId="05A4D02D" w14:textId="552493EC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8436</w:t>
            </w:r>
          </w:p>
        </w:tc>
        <w:tc>
          <w:tcPr>
            <w:tcW w:w="2162" w:type="dxa"/>
            <w:vAlign w:val="center"/>
          </w:tcPr>
          <w:p w14:paraId="1ED2FC0E" w14:textId="774B9C5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(21) 2023/0444.2 (22) 25.04.2023 (45) 22.09.2023</w:t>
            </w:r>
          </w:p>
        </w:tc>
        <w:tc>
          <w:tcPr>
            <w:tcW w:w="4058" w:type="dxa"/>
            <w:vAlign w:val="center"/>
          </w:tcPr>
          <w:p w14:paraId="1F1C7749" w14:textId="2AB902F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Мобильді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робототехника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кешеніне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катамаран</w:t>
            </w:r>
          </w:p>
        </w:tc>
        <w:tc>
          <w:tcPr>
            <w:tcW w:w="4558" w:type="dxa"/>
            <w:vAlign w:val="center"/>
          </w:tcPr>
          <w:p w14:paraId="2218E8F6" w14:textId="16B32C9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Жартыбаева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М.Г.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Оралбекова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Ж.О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Нуржанова А..Б (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Мунтаев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 (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Н.Ғ. (</w:t>
            </w: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D01B3" w:rsidRPr="00DD01B3" w14:paraId="5510DA6B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65B3798C" w14:textId="72C1C66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9" w:type="dxa"/>
            <w:vAlign w:val="center"/>
          </w:tcPr>
          <w:p w14:paraId="314AD9F6" w14:textId="0EE4ACA5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№ 41353</w:t>
            </w:r>
          </w:p>
        </w:tc>
        <w:tc>
          <w:tcPr>
            <w:tcW w:w="2162" w:type="dxa"/>
            <w:vAlign w:val="center"/>
          </w:tcPr>
          <w:p w14:paraId="1F986DA3" w14:textId="75BFDFF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058" w:type="dxa"/>
            <w:vAlign w:val="center"/>
          </w:tcPr>
          <w:p w14:paraId="35B2D3B1" w14:textId="5D004FD6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Қызылорда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облысында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туризмді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дамытудың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экономикалық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проблемалары</w:t>
            </w:r>
            <w:proofErr w:type="spellEnd"/>
          </w:p>
        </w:tc>
        <w:tc>
          <w:tcPr>
            <w:tcW w:w="4558" w:type="dxa"/>
            <w:vAlign w:val="center"/>
          </w:tcPr>
          <w:p w14:paraId="28700019" w14:textId="7003B2A9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Ауезова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З.Т.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Темиралиева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З.С.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Мусабаева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А.К.</w:t>
            </w:r>
            <w:proofErr w:type="gramEnd"/>
          </w:p>
        </w:tc>
      </w:tr>
      <w:tr w:rsidR="00DD01B3" w:rsidRPr="00DD01B3" w14:paraId="637F0AF8" w14:textId="77777777" w:rsidTr="00DD01B3">
        <w:trPr>
          <w:cantSplit/>
          <w:jc w:val="center"/>
        </w:trPr>
        <w:tc>
          <w:tcPr>
            <w:tcW w:w="1163" w:type="dxa"/>
            <w:vAlign w:val="center"/>
          </w:tcPr>
          <w:p w14:paraId="02980C52" w14:textId="58E9E924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79" w:type="dxa"/>
            <w:vAlign w:val="center"/>
          </w:tcPr>
          <w:p w14:paraId="1E1D6A47" w14:textId="20A1EBB6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37300</w:t>
            </w:r>
          </w:p>
        </w:tc>
        <w:tc>
          <w:tcPr>
            <w:tcW w:w="2162" w:type="dxa"/>
            <w:vAlign w:val="center"/>
          </w:tcPr>
          <w:p w14:paraId="6982DA05" w14:textId="7EDC7297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4058" w:type="dxa"/>
            <w:vAlign w:val="center"/>
          </w:tcPr>
          <w:p w14:paraId="5BF2D372" w14:textId="6A250403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вторичной языковой личности средствами информационно-коммуникационных технологий (на примере немецкого языка)</w:t>
            </w:r>
          </w:p>
        </w:tc>
        <w:tc>
          <w:tcPr>
            <w:tcW w:w="4558" w:type="dxa"/>
            <w:vAlign w:val="center"/>
          </w:tcPr>
          <w:p w14:paraId="0DA6B042" w14:textId="2917DC5B" w:rsidR="00DD01B3" w:rsidRPr="00DD01B3" w:rsidRDefault="00DD01B3" w:rsidP="00DD01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Кабенова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</w:t>
            </w:r>
            <w:proofErr w:type="gram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Ускенбаева</w:t>
            </w:r>
            <w:proofErr w:type="spellEnd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0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С.Т.</w:t>
            </w:r>
            <w:proofErr w:type="gramEnd"/>
          </w:p>
        </w:tc>
      </w:tr>
    </w:tbl>
    <w:p w14:paraId="38C4016B" w14:textId="67A70E17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B5ECA" w:rsidRPr="002C6F33" w:rsidSect="002C6F33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079745">
    <w:abstractNumId w:val="8"/>
  </w:num>
  <w:num w:numId="2" w16cid:durableId="2118597347">
    <w:abstractNumId w:val="6"/>
  </w:num>
  <w:num w:numId="3" w16cid:durableId="1688602124">
    <w:abstractNumId w:val="5"/>
  </w:num>
  <w:num w:numId="4" w16cid:durableId="2119444968">
    <w:abstractNumId w:val="4"/>
  </w:num>
  <w:num w:numId="5" w16cid:durableId="1598903704">
    <w:abstractNumId w:val="7"/>
  </w:num>
  <w:num w:numId="6" w16cid:durableId="1547836748">
    <w:abstractNumId w:val="3"/>
  </w:num>
  <w:num w:numId="7" w16cid:durableId="1263142882">
    <w:abstractNumId w:val="2"/>
  </w:num>
  <w:num w:numId="8" w16cid:durableId="504514179">
    <w:abstractNumId w:val="1"/>
  </w:num>
  <w:num w:numId="9" w16cid:durableId="9527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A8B"/>
    <w:rsid w:val="0015074B"/>
    <w:rsid w:val="0029639D"/>
    <w:rsid w:val="002C60C8"/>
    <w:rsid w:val="002C6F33"/>
    <w:rsid w:val="00326F90"/>
    <w:rsid w:val="003B5ECA"/>
    <w:rsid w:val="00AA1D8D"/>
    <w:rsid w:val="00B47730"/>
    <w:rsid w:val="00CB0664"/>
    <w:rsid w:val="00DD0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5A15"/>
  <w14:defaultImageDpi w14:val="300"/>
  <w15:docId w15:val="{CDE4CB50-F0D6-4B90-803D-6C15C45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413</Words>
  <Characters>2418</Characters>
  <Application>Microsoft Office Word</Application>
  <DocSecurity>0</DocSecurity>
  <Lines>172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Yerassyl Aldabergen</cp:lastModifiedBy>
  <cp:revision>3</cp:revision>
  <dcterms:created xsi:type="dcterms:W3CDTF">2013-12-23T23:15:00Z</dcterms:created>
  <dcterms:modified xsi:type="dcterms:W3CDTF">2026-05-29T04:21:00Z</dcterms:modified>
  <cp:category/>
</cp:coreProperties>
</file>